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Craftenza</w:t>
      </w:r>
    </w:p>
    <w:p>
      <w:pPr>
        <w:pStyle w:val="IntenseQuote"/>
      </w:pPr>
      <w:r>
        <w:t>Innovative Digital Solutions for Modern Businesses</w:t>
      </w:r>
    </w:p>
    <w:p>
      <w:pPr>
        <w:pStyle w:val="Heading2"/>
      </w:pPr>
      <w:r>
        <w:t>About Us</w:t>
      </w:r>
    </w:p>
    <w:p>
      <w:r>
        <w:t>Craftenza is a premier digital solutions provider specializing in Website Development, App Development, E-commerce Solutions, Graphic Designing, Web Designing, and UI/UX Designing. We are dedicated to transforming your ideas into reality through innovative and customized digital services.</w:t>
      </w:r>
    </w:p>
    <w:p>
      <w:pPr>
        <w:pStyle w:val="Heading2"/>
      </w:pPr>
      <w:r>
        <w:t>Our Services</w:t>
      </w:r>
    </w:p>
    <w:p>
      <w:pPr>
        <w:pStyle w:val="ListBullet"/>
      </w:pPr>
      <w:r>
        <w:t>Website Development: Creating responsive and user-friendly websites tailored to your business needs.</w:t>
      </w:r>
    </w:p>
    <w:p>
      <w:pPr>
        <w:pStyle w:val="ListBullet"/>
      </w:pPr>
      <w:r>
        <w:t>App Development: Developing intuitive mobile applications to enhance user engagement.</w:t>
      </w:r>
    </w:p>
    <w:p>
      <w:pPr>
        <w:pStyle w:val="ListBullet"/>
      </w:pPr>
      <w:r>
        <w:t>E-commerce Solutions: Building robust online stores to expand your market reach.</w:t>
      </w:r>
    </w:p>
    <w:p>
      <w:pPr>
        <w:pStyle w:val="ListBullet"/>
      </w:pPr>
      <w:r>
        <w:t>Graphic Designing: Designing compelling visuals that effectively communicate your brand message.</w:t>
      </w:r>
    </w:p>
    <w:p>
      <w:pPr>
        <w:pStyle w:val="ListBullet"/>
      </w:pPr>
      <w:r>
        <w:t>Web Designing: Crafting aesthetically pleasing and functional website designs.</w:t>
      </w:r>
    </w:p>
    <w:p>
      <w:pPr>
        <w:pStyle w:val="ListBullet"/>
      </w:pPr>
      <w:r>
        <w:t>UI/UX Designing: Enhancing user experience through intuitive and engaging interface designs.</w:t>
      </w:r>
    </w:p>
    <w:p>
      <w:pPr>
        <w:pStyle w:val="Heading2"/>
      </w:pPr>
      <w:r>
        <w:t>Our Mission</w:t>
      </w:r>
    </w:p>
    <w:p>
      <w:r>
        <w:t>To empower businesses by providing innovative digital solutions that drive growth and success.</w:t>
      </w:r>
    </w:p>
    <w:p>
      <w:pPr>
        <w:pStyle w:val="Heading2"/>
      </w:pPr>
      <w:r>
        <w:t>Why Choose Craftenza?</w:t>
      </w:r>
    </w:p>
    <w:p>
      <w:pPr>
        <w:pStyle w:val="ListBullet"/>
      </w:pPr>
      <w:r>
        <w:t>Expert Team: Our team comprises skilled professionals committed to delivering excellence.</w:t>
      </w:r>
    </w:p>
    <w:p>
      <w:pPr>
        <w:pStyle w:val="ListBullet"/>
      </w:pPr>
      <w:r>
        <w:t>Customized Solutions: We offer tailored services to meet your unique business requirements.</w:t>
      </w:r>
    </w:p>
    <w:p>
      <w:pPr>
        <w:pStyle w:val="ListBullet"/>
      </w:pPr>
      <w:r>
        <w:t>Client-Centric Approach: Your satisfaction is our priority; we work closely with you to achieve your goals.</w:t>
      </w:r>
    </w:p>
    <w:p>
      <w:pPr>
        <w:pStyle w:val="ListBullet"/>
      </w:pPr>
      <w:r>
        <w:t>Quality Assurance: We adhere to the highest standards to ensure top-notch quality in all our projects.</w:t>
      </w:r>
    </w:p>
    <w:p>
      <w:pPr>
        <w:pStyle w:val="Heading2"/>
      </w:pPr>
      <w:r>
        <w:t>Contact Us</w:t>
      </w:r>
    </w:p>
    <w:p>
      <w:r>
        <w:t>Ready to take your business to the next level? Visit our website at [www.craftenza.in](https://www.craftenza.in) to learn more about our services and get in touch with 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